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2300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-01-2024</w:t>
      </w:r>
      <w:r>
        <w:rPr>
          <w:rFonts w:ascii="Times New Roman" w:eastAsia="Times New Roman" w:hAnsi="Times New Roman" w:cs="Times New Roman"/>
          <w:sz w:val="25"/>
          <w:szCs w:val="25"/>
        </w:rPr>
        <w:t>-009435-42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Исполняющий обязанности мирового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Сысоевой Светланы Геннадьевны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>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Сысоева С.Г.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установленн</w:t>
      </w:r>
      <w:r>
        <w:rPr>
          <w:rFonts w:ascii="Times New Roman" w:eastAsia="Times New Roman" w:hAnsi="Times New Roman" w:cs="Times New Roman"/>
          <w:sz w:val="25"/>
          <w:szCs w:val="25"/>
        </w:rPr>
        <w:t>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срок </w:t>
      </w:r>
      <w:r>
        <w:rPr>
          <w:rFonts w:ascii="Times New Roman" w:eastAsia="Times New Roman" w:hAnsi="Times New Roman" w:cs="Times New Roman"/>
          <w:sz w:val="25"/>
          <w:szCs w:val="25"/>
        </w:rPr>
        <w:t>в 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3393-020-197 от 13.05.2024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предоставления сведений – </w:t>
      </w: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>о 16.05.2024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Сысоева С.Г.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Сысоевой С.Г.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Сысоевой С.Г.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szCs w:val="25"/>
        </w:rPr>
        <w:t>11681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/2024;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запро</w:t>
      </w:r>
      <w:r>
        <w:rPr>
          <w:rFonts w:ascii="Times New Roman" w:eastAsia="Times New Roman" w:hAnsi="Times New Roman" w:cs="Times New Roman"/>
          <w:sz w:val="25"/>
          <w:szCs w:val="25"/>
        </w:rPr>
        <w:t>с от 13.05.2024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ответа с датой предоставления;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Сысоева С.Г.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rFonts w:ascii="Times New Roman" w:eastAsia="Times New Roman" w:hAnsi="Times New Roman" w:cs="Times New Roman"/>
          <w:sz w:val="25"/>
          <w:szCs w:val="25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>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Сысоеву Светлану Геннадьевну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5"/>
          <w:szCs w:val="25"/>
        </w:rPr>
        <w:t>Кор. Счет)- N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8601002078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Fonts w:ascii="Times New Roman" w:eastAsia="Times New Roman" w:hAnsi="Times New Roman" w:cs="Times New Roman"/>
          <w:sz w:val="25"/>
          <w:szCs w:val="25"/>
        </w:rPr>
        <w:t>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ТОФК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007162163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71826000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КБК- 79711601230060001140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79702700000000</w:t>
      </w:r>
      <w:r>
        <w:rPr>
          <w:rFonts w:ascii="Times New Roman" w:eastAsia="Times New Roman" w:hAnsi="Times New Roman" w:cs="Times New Roman"/>
          <w:sz w:val="25"/>
          <w:szCs w:val="25"/>
        </w:rPr>
        <w:t>208972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квитанции предоставляется в 101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</w:t>
      </w:r>
      <w:r>
        <w:rPr>
          <w:rFonts w:ascii="Times New Roman" w:eastAsia="Times New Roman" w:hAnsi="Times New Roman" w:cs="Times New Roman"/>
          <w:sz w:val="25"/>
          <w:szCs w:val="25"/>
        </w:rPr>
        <w:t>иро</w:t>
      </w:r>
      <w:r>
        <w:rPr>
          <w:rFonts w:ascii="Times New Roman" w:eastAsia="Times New Roman" w:hAnsi="Times New Roman" w:cs="Times New Roman"/>
          <w:sz w:val="25"/>
          <w:szCs w:val="25"/>
        </w:rPr>
        <w:t>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</w:t>
      </w:r>
      <w:r>
        <w:rPr>
          <w:rFonts w:ascii="Times New Roman" w:eastAsia="Times New Roman" w:hAnsi="Times New Roman" w:cs="Times New Roman"/>
          <w:sz w:val="25"/>
          <w:szCs w:val="25"/>
        </w:rPr>
        <w:t>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</w:t>
      </w:r>
      <w:r>
        <w:rPr>
          <w:rFonts w:ascii="Times New Roman" w:eastAsia="Times New Roman" w:hAnsi="Times New Roman" w:cs="Times New Roman"/>
          <w:sz w:val="25"/>
          <w:szCs w:val="25"/>
        </w:rPr>
        <w:t>кумент нах</w:t>
      </w:r>
      <w:r>
        <w:rPr>
          <w:rFonts w:ascii="Times New Roman" w:eastAsia="Times New Roman" w:hAnsi="Times New Roman" w:cs="Times New Roman"/>
          <w:sz w:val="25"/>
          <w:szCs w:val="25"/>
        </w:rPr>
        <w:t>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2300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